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sz w:val="48"/>
        </w:rPr>
        <w:t>Carlos Manotas</w:t>
      </w:r>
    </w:p>
    <w:p>
      <w:r>
        <w:rPr>
          <w:sz w:val="28"/>
        </w:rPr>
        <w:t>Senior Front‑End Developer</w:t>
      </w:r>
    </w:p>
    <w:p>
      <w:r>
        <w:t>Gabia la Grande, Andalusia, Spain</w:t>
      </w:r>
    </w:p>
    <w:p>
      <w:r>
        <w:rPr>
          <w:b/>
          <w:color w:val="003366"/>
          <w:sz w:val="28"/>
        </w:rPr>
        <w:t>Contact</w:t>
      </w:r>
    </w:p>
    <w:p>
      <w:pPr>
        <w:pStyle w:val="ListBullet"/>
      </w:pPr>
      <w:r>
        <w:t>carlosmanotas@gmail.com</w:t>
      </w:r>
    </w:p>
    <w:p>
      <w:pPr>
        <w:pStyle w:val="ListBullet"/>
      </w:pPr>
      <w:r>
        <w:t>linkedin.com/in/carlosmanotas</w:t>
      </w:r>
    </w:p>
    <w:p>
      <w:pPr>
        <w:pStyle w:val="ListBullet"/>
      </w:pPr>
      <w:r>
        <w:t>carlosmanotas.com</w:t>
      </w:r>
    </w:p>
    <w:p>
      <w:pPr>
        <w:pStyle w:val="ListBullet"/>
      </w:pPr>
      <w:r>
        <w:t>github.com/carlosmanotas</w:t>
      </w:r>
    </w:p>
    <w:p>
      <w:r>
        <w:rPr>
          <w:b/>
          <w:color w:val="003366"/>
          <w:sz w:val="28"/>
        </w:rPr>
        <w:t>Core Skills</w:t>
      </w:r>
    </w:p>
    <w:p>
      <w:pPr>
        <w:pStyle w:val="ListBullet"/>
      </w:pPr>
      <w:r>
        <w:t>React • React Native • Next.js • Electron</w:t>
      </w:r>
    </w:p>
    <w:p>
      <w:pPr>
        <w:pStyle w:val="ListBullet"/>
      </w:pPr>
      <w:r>
        <w:t>TypeScript (ES2023)</w:t>
      </w:r>
    </w:p>
    <w:p>
      <w:pPr>
        <w:pStyle w:val="ListBullet"/>
      </w:pPr>
      <w:r>
        <w:t>Zustand • Redux Toolkit • RxJS</w:t>
      </w:r>
    </w:p>
    <w:p>
      <w:pPr>
        <w:pStyle w:val="ListBullet"/>
      </w:pPr>
      <w:r>
        <w:t>CSS / Sass / PostCSS</w:t>
      </w:r>
    </w:p>
    <w:p>
      <w:pPr>
        <w:pStyle w:val="ListBullet"/>
      </w:pPr>
      <w:r>
        <w:t>Performance optimisation (bundle analysis, code‑splitting, React Profiler)</w:t>
      </w:r>
    </w:p>
    <w:p>
      <w:pPr>
        <w:pStyle w:val="ListBullet"/>
      </w:pPr>
      <w:r>
        <w:t>UI animation (Lottie, React Spring)</w:t>
      </w:r>
    </w:p>
    <w:p>
      <w:pPr>
        <w:pStyle w:val="ListBullet"/>
      </w:pPr>
      <w:r>
        <w:t>Firebase • Electron</w:t>
      </w:r>
    </w:p>
    <w:p>
      <w:r>
        <w:rPr>
          <w:b/>
          <w:color w:val="003366"/>
          <w:sz w:val="28"/>
        </w:rPr>
        <w:t>Languages</w:t>
      </w:r>
    </w:p>
    <w:p>
      <w:pPr>
        <w:pStyle w:val="ListBullet"/>
      </w:pPr>
      <w:r>
        <w:t>Spanish — Native</w:t>
      </w:r>
    </w:p>
    <w:p>
      <w:pPr>
        <w:pStyle w:val="ListBullet"/>
      </w:pPr>
      <w:r>
        <w:t>English — B2+</w:t>
      </w:r>
    </w:p>
    <w:p>
      <w:r>
        <w:rPr>
          <w:b/>
          <w:color w:val="003366"/>
          <w:sz w:val="28"/>
        </w:rPr>
        <w:t>Summary</w:t>
      </w:r>
    </w:p>
    <w:p>
      <w:r>
        <w:t>Front‑end engineer with 10+ years building high‑impact web &amp; mobile products and leading distributed teams.</w:t>
      </w:r>
    </w:p>
    <w:p>
      <w:r>
        <w:t>Specialises in React/React Native ecosystems, modern TypeScript and advanced performance tuning.</w:t>
      </w:r>
    </w:p>
    <w:p>
      <w:r>
        <w:t>Recent wins include refactoring a production styling layer, migrating native apps to a unified React Native codebase, and raising Lighthouse performance scores into the mid‑90s.</w:t>
      </w:r>
    </w:p>
    <w:p>
      <w:r>
        <w:t>Thrives in collaborative environments where code quality, user experience and work‑life balance are equally valued.</w:t>
      </w:r>
    </w:p>
    <w:p>
      <w:r>
        <w:rPr>
          <w:b/>
          <w:color w:val="003366"/>
          <w:sz w:val="28"/>
        </w:rPr>
        <w:t>Professional Experience</w:t>
      </w:r>
    </w:p>
    <w:p>
      <w:r>
        <w:rPr>
          <w:b/>
        </w:rPr>
        <w:t>Cyferd — Senior Front‑End Engineer / Technical Lead</w:t>
      </w:r>
      <w:r>
        <w:rPr>
          <w:i/>
        </w:rPr>
        <w:t xml:space="preserve"> (April 2023 – June 2025)</w:t>
      </w:r>
    </w:p>
    <w:p>
      <w:pPr>
        <w:pStyle w:val="ListBullet"/>
      </w:pPr>
      <w:r>
        <w:t>Lead a 4‑developer front‑end squad for the low‑code platform UI.</w:t>
      </w:r>
    </w:p>
    <w:p>
      <w:pPr>
        <w:pStyle w:val="ListBullet"/>
      </w:pPr>
      <w:r>
        <w:t>Migrated styling from Emotion to PostCSS/Sass, simplifying themes and noticeably improving build times.</w:t>
      </w:r>
    </w:p>
    <w:p>
      <w:pPr>
        <w:pStyle w:val="ListBullet"/>
      </w:pPr>
      <w:r>
        <w:t>Replaced deeply nested React Context providers with lightweight Zustand stores, eliminating wasted re‑renders and improving average frame rate.</w:t>
      </w:r>
    </w:p>
    <w:p>
      <w:pPr>
        <w:pStyle w:val="ListBullet"/>
      </w:pPr>
      <w:r>
        <w:t>Introduced performance budgets and React Profiler reviews that lifted Lighthouse scores to the mid‑90s.</w:t>
      </w:r>
    </w:p>
    <w:p>
      <w:r>
        <w:rPr>
          <w:b/>
        </w:rPr>
        <w:t>Optic Power / Code Power — Senior Front‑End Engineer</w:t>
      </w:r>
      <w:r>
        <w:rPr>
          <w:i/>
        </w:rPr>
        <w:t xml:space="preserve"> (April 2021 – April 2023)</w:t>
      </w:r>
    </w:p>
    <w:p>
      <w:pPr>
        <w:pStyle w:val="ListBullet"/>
      </w:pPr>
      <w:r>
        <w:t>Juked (React Native): redesigned Community Feed and implemented push‑notification service, increasing monthly active users.</w:t>
      </w:r>
    </w:p>
    <w:p>
      <w:pPr>
        <w:pStyle w:val="ListBullet"/>
      </w:pPr>
      <w:r>
        <w:t>Build Game Family Business (Next.js): created an interactive idle game for financial education using Lottie &amp; React Spring; wired Airtable CMS for dynamic content.</w:t>
      </w:r>
    </w:p>
    <w:p>
      <w:pPr>
        <w:pStyle w:val="ListBullet"/>
      </w:pPr>
      <w:r>
        <w:t>Unikrn (Electron): built desktop betting client with secure local storage via Electron Store and Redux Saga.</w:t>
      </w:r>
    </w:p>
    <w:p>
      <w:r>
        <w:rPr>
          <w:b/>
        </w:rPr>
        <w:t>FlashCourse — Software Development Consultant</w:t>
      </w:r>
      <w:r>
        <w:rPr>
          <w:i/>
        </w:rPr>
        <w:t xml:space="preserve"> (January 2020 – June 2022)</w:t>
      </w:r>
    </w:p>
    <w:p>
      <w:pPr>
        <w:pStyle w:val="ListBullet"/>
      </w:pPr>
      <w:r>
        <w:t>Ported Android &amp; iOS native apps to a unified React Native codebase, retaining full feature set and accelerating the delivery of new features.</w:t>
      </w:r>
    </w:p>
    <w:p>
      <w:pPr>
        <w:pStyle w:val="ListBullet"/>
      </w:pPr>
      <w:r>
        <w:t>Added gamified learning mechanics that increased daily active users.</w:t>
      </w:r>
    </w:p>
    <w:p>
      <w:pPr>
        <w:pStyle w:val="ListBullet"/>
      </w:pPr>
      <w:r>
        <w:t>Containerised Node.js API with Docker and tuned Postgres queries for faster lesson loading.</w:t>
      </w:r>
    </w:p>
    <w:p>
      <w:r>
        <w:rPr>
          <w:b/>
        </w:rPr>
        <w:t>Worcket / Southteams — Senior Front‑End Developer (Argentina)</w:t>
      </w:r>
      <w:r>
        <w:rPr>
          <w:i/>
        </w:rPr>
        <w:t xml:space="preserve"> (July 2018 – April 2020)</w:t>
      </w:r>
    </w:p>
    <w:p>
      <w:pPr>
        <w:pStyle w:val="ListBullet"/>
      </w:pPr>
      <w:r>
        <w:t>Built job‑matching mobile app from scratch in React Native; introduced a referral feature that improved user engagement.</w:t>
      </w:r>
    </w:p>
    <w:p>
      <w:pPr>
        <w:pStyle w:val="ListBullet"/>
      </w:pPr>
      <w:r>
        <w:t>Built Node.js scraping pipelines for data collection and analytics.</w:t>
      </w:r>
    </w:p>
    <w:p>
      <w:pPr>
        <w:pStyle w:val="ListBullet"/>
      </w:pPr>
      <w:r>
        <w:t>Implemented Cypress E2E tests and dynamic imports, substantially reducing initial load.</w:t>
      </w:r>
    </w:p>
    <w:p>
      <w:r>
        <w:rPr>
          <w:b/>
        </w:rPr>
        <w:t>Frávega — Front‑End Developer (Buenos Aires, Argentina)</w:t>
      </w:r>
      <w:r>
        <w:rPr>
          <w:i/>
        </w:rPr>
        <w:t xml:space="preserve"> (April 2017 – July 2018)</w:t>
      </w:r>
    </w:p>
    <w:p>
      <w:pPr>
        <w:pStyle w:val="ListBullet"/>
      </w:pPr>
      <w:r>
        <w:t>Migrated e‑commerce storefront from VTEX to SSR Next.js (v2), improving page speed, SEO and overall conversion rate.</w:t>
      </w:r>
    </w:p>
    <w:p>
      <w:pPr>
        <w:pStyle w:val="ListBullet"/>
      </w:pPr>
      <w:r>
        <w:t>Modernised checkout flow and component library in collaboration with design and data teams.</w:t>
      </w:r>
    </w:p>
    <w:p>
      <w:r>
        <w:rPr>
          <w:b/>
        </w:rPr>
        <w:t>W3 Digital Agency — React Front‑End Developer (Buenos Aires, Argentina)</w:t>
      </w:r>
      <w:r>
        <w:rPr>
          <w:i/>
        </w:rPr>
        <w:t xml:space="preserve"> (October 2016 – March 2017)</w:t>
      </w:r>
    </w:p>
    <w:p>
      <w:pPr>
        <w:pStyle w:val="ListBullet"/>
      </w:pPr>
      <w:r>
        <w:t>Delivered React.js solutions for digital marketing campaigns, enhancing client landing‑page conversion and collaborating with designers to ship pixel‑perfect UIs.</w:t>
      </w:r>
    </w:p>
    <w:p>
      <w:r>
        <w:rPr>
          <w:b/>
        </w:rPr>
        <w:t>TVeMART — Front‑End Developer</w:t>
      </w:r>
      <w:r>
        <w:rPr>
          <w:i/>
        </w:rPr>
        <w:t xml:space="preserve"> (June 2015 – October 2016)</w:t>
      </w:r>
    </w:p>
    <w:p>
      <w:pPr>
        <w:pStyle w:val="ListBullet"/>
      </w:pPr>
      <w:r>
        <w:t>Created and maintained landing pages for wellness products; implemented responsive redesigns that lifted mobile conversion.</w:t>
      </w:r>
    </w:p>
    <w:p>
      <w:r>
        <w:rPr>
          <w:b/>
          <w:color w:val="003366"/>
          <w:sz w:val="28"/>
        </w:rPr>
        <w:t>Open‑Source &amp; Side Projects</w:t>
      </w:r>
    </w:p>
    <w:p>
      <w:pPr>
        <w:pStyle w:val="ListBullet"/>
      </w:pPr>
      <w:r>
        <w:t>NPM packages: animate-styled, box-3d-animate, carousel-mts – UI and animation utilities published on NPM.</w:t>
      </w:r>
    </w:p>
    <w:p>
      <w:pPr>
        <w:pStyle w:val="ListBullet"/>
      </w:pPr>
      <w:r>
        <w:t>from-interfaces-to-json: online tool that converts TypeScript interfaces into JSON objects (carlosmanotas.com/lab/from-interfaces-to-json).</w:t>
      </w:r>
    </w:p>
    <w:p>
      <w:pPr>
        <w:pStyle w:val="ListBullet"/>
      </w:pPr>
      <w:r>
        <w:t>mcc-app: open‑source mobile checkerboard app (github.com/mutesi-antiklub/mcc-app).</w:t>
      </w:r>
    </w:p>
    <w:p>
      <w:pPr>
        <w:pStyle w:val="ListBullet"/>
      </w:pPr>
      <w:r>
        <w:t>Personal experiments with Next.js, GraphQL proxies and Three.js at github.com/carlosmanotas.</w:t>
      </w:r>
    </w:p>
    <w:p>
      <w:r>
        <w:rPr>
          <w:b/>
          <w:color w:val="003366"/>
          <w:sz w:val="28"/>
        </w:rPr>
        <w:t>Education</w:t>
      </w:r>
    </w:p>
    <w:p>
      <w:r>
        <w:t>Instituto de Diseño Darias — Bachelor’s in Visual Communication, Graphic Design (2005 – 2010)</w:t>
      </w:r>
    </w:p>
    <w:p>
      <w:r>
        <w:rPr>
          <w:b/>
          <w:color w:val="003366"/>
          <w:sz w:val="28"/>
        </w:rPr>
        <w:t>Interests</w:t>
      </w:r>
    </w:p>
    <w:p>
      <w:r>
        <w:t>Chess strategist and salsa dancer — activities that keep my analytical and creative sides equally active.</w:t>
      </w:r>
    </w:p>
    <w:p>
      <w:r>
        <w:rPr>
          <w:b/>
          <w:color w:val="003366"/>
          <w:sz w:val="28"/>
        </w:rPr>
        <w:t>Availability</w:t>
      </w:r>
    </w:p>
    <w:p>
      <w:r>
        <w:t>Open to remote or hybrid Senior Front‑End positions across Europe or fully remote worldwide.</w:t>
      </w:r>
    </w:p>
    <w:p>
      <w:r>
        <w:rPr>
          <w:b/>
          <w:color w:val="003366"/>
          <w:sz w:val="28"/>
        </w:rP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